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21-С-0369-1017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"Строительные технологии"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«Строительные технологии»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2130003905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1062130006773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06.07.2006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343 (16.10.2017)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Ловцов Алексей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48-31-19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www.stck.ru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1А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433-550-224324/25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05.10.2025 по 04.10.2026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