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21-С-0020-0917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"НовоСтрой"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«НовоСтрой»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2127324031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1032127002236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337 (25.09.2017)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Ермаков Руслан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22-67-07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www.novostroi21.ru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924/2842815595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05.09.2025 по 04.09.2026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