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21-С-0111-0917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"Стройэнергосервис"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"Стройэнергосервис"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2120003053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1052132018201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332 (06.09.2017)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Нягин Александр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(83549) 2-64-66, 2-52-44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Яльчикский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Яльчики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Пушкина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16.02.2026 по 15.02.2027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