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21-С-0348-0817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"Веста"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"Веста"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2127323623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1032127001004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23.01.2003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331 (30.08.2017)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178 680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Капранов Вячеслав Васильевич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63-09-83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www.vesta21.ru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Текстильщиков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пом.; офис 7; 330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254900-021-002360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25.08.2025 по 24.08.2026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