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21-С-0346-0817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"Ремстрой-21"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"Ремстрой-21"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2130137909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1142130007062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07.05.2014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30.08.2017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330 (28.08.2017)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Ильин Владимир Федорович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30-86-24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Калинина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111/1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7791R/906/00066/25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30.06.2025 по 29.06.2026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