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21-С-0340-0817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"Энергия"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"Энергия"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2129001861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1022101277417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17.10.1990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330 (28.08.2017)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05.09.2023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78 680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Хакимзянов Магсум Нигаматович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45-96-52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Пирогова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7791R/906/00076/22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14.09.2022 по 13.09.2023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