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21-С-0337-0817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КоСа"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Специализированный застройщик "СТРОИТЕЛЬНАЯ КОМПАНИЯ КоСа"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2130174925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1162130061411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Корышев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37-41-11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16.08.2025 по 15.08.2026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