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21-С-0339-0817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"Ремстройаппарат"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"Ремстройаппарат"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2128026599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1022101147771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Патеев Олег Варсоновьевич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39-57-70, 55-45-97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www.rem-stra.ru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924/2907509993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03.12.2025 по 02.12.2026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