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21-С-0105-0817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"САПр"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"САПр"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2130014671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1072130003220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12.02.2007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326 (18.08.2017)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№538 (07.06.2022)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Варламов Артём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22-31-55, 22-31-54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123308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Вн. Тер. г.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Муниципальный округ Хорошево-Мневники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2-й Силикатный пр-д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2, стр. 14, этаж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224900-021-000709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22.03.2022 по 21.03.2023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