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21-С-0081-0817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"Аридаль"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"Аридаль"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2130005067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1062130008005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01.08.2006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322 (09.08.2017)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Лукина Наталия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57-33-73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254900-021-001958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03.08.2025 по 02.08.2026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