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21-С-0087-0717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"СК Профтехстрой"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"СК Профтехстрой"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1646031862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1111674005541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09.12.2011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25.08.2017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318 (26.07.2017)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11.02.2025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582 (11.02.2025)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на основании п.2 ч.2 ст. 55.7. ГрК РФ. На момент исключения размер взноса в компенсационный фонд возмещения вреда составлял - 500 000 рублей, в компенсационный фонд обеспечения договорных обязательств - 500 000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Трошин Константин Николаевич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(8552) 40-85-95, 40-85-90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Б.С.Маркова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корпус 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4970R/906/0000006/23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01.07.2023 по 30.06.2024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