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21-С-0099-0717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"Воддорстрой"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"Воддорстрой"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2115003788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1022102831277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15.03.1999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09.08.2017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318 (26.07.2017)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Евдокимов Леонид Витальевич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(83545) 6-00-70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Цивильский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село Чурачики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Мелиораторов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254900-021-001718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16.07.2025 по 15.07.2026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