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21-С-0317-0617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"Стройтранс"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"Стройтранс"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2130161098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1152130012726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28.09.2015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Григорьев Алексей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22-72-22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05.06.2025 по 04.06.2026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