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21-С-0297-0617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"ГиПор-М"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"ГиПор-М"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2113004031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1092138000327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23.11.2009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Ляпунов Юрий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(83543) 2-24-12, 2-10-75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Порецкий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Порецкое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Автодорога Порецкое-Бахмутово 2 км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"Абсолют Страхование"</w:t>
              <w:br/>
              <w:t>№ Лицензии: СИ №2496 от 19 июля 2017 года</w:t>
              <w:br/>
              <w:t>Адрес: 115280, г. Москва, ул. Ленинская Слобода, д. 26</w:t>
              <w:br/>
              <w:t>Контактные телефоны: +7 (495) 025-77-77</w:t>
              <w:br/>
              <w:t>Веб сайт: http://www.absolotins.ru</w:t>
              <w:br/>
              <w:t>Электронная почта: info@absolutins.ru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009-068-119998/25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15.11.2025 по 14.11.2026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