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21-С-0315-0617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"ПромТехСтройСервис"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"ПромТехСтройСервис"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2116495028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1052135006990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02.08.2005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Юрий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2-49-32, 2-31-26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www.ptss.ru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7791R/906/00128/25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12.10.2025 по 11.10.2026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