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"ЧЕСТРОЙ"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2127026081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1052128128800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Христофоров Валерий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62-93-73; 23-05-23 (доб. 1285)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264900-021-001141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01.06.2026 по 31.05.2027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