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21-С-0312-0617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 30"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 30"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2123012105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1112134000439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09.08.2011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387 (27.06.2018)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Ветрова Лариса Александровна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23-77-52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Автозаправочный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174900-021-000173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29.06.2017 по 28.06.2018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