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21-С-0309-0617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"ЧебДор"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"ЧебДор"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2130131880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1142130000968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29.01.2014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309 (29.06.2017)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15.01.2020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462 (15.01.2020)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- 200 000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Клетков Владимир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+79196778554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429061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Ядринский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Ядрин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Тимирязева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184900-021-000189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23.06.2018 по 22.06.2019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