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21-С-0308-0617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"Строй-С"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"Строй-С"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1644064037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1121644000235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27.01.2012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23.06.2022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Егиазарян Саша Багратович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(8553) 37-00-44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А.Н.Крылова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8 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19490D4000044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16.04.2019 по 15.04.2020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