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НПП "ЭКРА"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Научно-производственное предприятие "ЭКРА"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2126001172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1022101135726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Дони Константин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22-01-10, 55-03-68, 57-00-76, 55-43-61, 57-01-46, 57-01-27, 22-01-30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www.ekra.ru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254900-021-001326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15.06.2025 по 14.06.2026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