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"Мастер Кровли"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"Мастер Кровли"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2116001198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1122135000316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Александр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22-59-01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www.masterkrovli21.ru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22.06.2025 по 21.06.2026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