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21-С-0299-0617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"Вятка-Сервис"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"Вятка-Сервис"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2130128661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1132130015490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11.11.2013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29.06.2017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309 (29.06.2017)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Семенов Алексей Георгиевич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3860-96, 38-60-77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428903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Лапсарский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53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7791R/906/000078/25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19.06.2025 по 18.06.2026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