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21-С-0295-0617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"ГлавИнвестСтрой"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2130103963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1122130006558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25.05.2012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Макаров Алексей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49-49-10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Ярославская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254900-021-001316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20.06.2025 по 19.06.2026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