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"СМУ58-Контракт"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"СМУ58-Контракт"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2130155640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1152130007413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Кузнецов Петр Ефимович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+79370141315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05.06.2026 по 04.06.2027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