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21-С-0292-0617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"Конструктив"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"Конструктив"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2130157430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1152130009195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306 (22.06.2017)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Павел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70-05-20, 70-05-21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Петра Ермолаева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21.06.2018 по 20.06.2019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