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21-С-0289-0617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"ВНИИР Гидроэлектроавтоматика"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"ВНИИР Гидроэлектроавтоматика"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2130037140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1082130003867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04.03.2008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305 (20.06.2017)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Фомичев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(495) 735-42-44, 735-42-59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www.vniirhydro.ru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03.02.2026 по 02.02.2027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