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21-С-0287-0617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ПАО "Дорисс"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Публичное акционерное общество по строительству дорог, инженерных сетей и сооружений "Дорисс"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2127008364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1022100967195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23.09.1992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19.06.2017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304 (19.06.2017)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2 000 000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Четвертый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десять миллиардов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25 000 000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Пятый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составляет десять миллиардов рублей и более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Сафина Люция Рафаэльевна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63-10-60, 38-30-82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www.doriss.ru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Кабельный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Страховое акционерное общество «ВСК»</w:t>
              <w:br/>
              <w:t>№ Лицензии: ОС 0621 - 03 от 11 сентября 2015 года</w:t>
              <w:br/>
              <w:t>Адрес: 121552, г. Москва, ул. Островная, д. 4</w:t>
              <w:br/>
              <w:t>Контактные телефоны: +7 (495) 727-44-44, +7 (495) 785-27-76</w:t>
              <w:br/>
              <w:t>Веб сайт: http://www.vsk.ru</w:t>
              <w:br/>
              <w:t>Электронная почта: info@vsk.ru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26450D4000207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31.05.2026 по 30.05.2027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