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21-С-0286-0617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ПСК "Содружество-1"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производственно-строительная компания "Содружество-1"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2124004026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1022100970737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16.07.1998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303 (13.06.2017)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05.06.2019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Шилов Юрий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62-05-09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www.sodr1.ru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Кабельный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7791R/906/00010/8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01.04.2018 по 31.03.2019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