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21-С-0282-0617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"Стандарт"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"Стандарт"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2130038270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1082130004978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301 (07.06.2017)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363 (09.02.2018)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595 610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Зубков Дмитрий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55-61-33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www.sk-standart21.ru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Байдула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V04121-0000148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26.12.2017 по 25.12.2018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