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"Фаворит-Строй"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"Фаворит-Строй"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2130072296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1102130005009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300 (02.06.2017)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Михеев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44-82-08, 22-62-08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www.favorit-stroy21.ru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7791R/906/00047/26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15.05.2026 по 14.05.2027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