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21-С-0276-0617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"Стройтрест №4"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"Стройтрест №4"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2124040955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1152124001237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08.07.2015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300 (02.06.2017)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Леонтьев Юрий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45-79-04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7791R/906/00120/25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01.10.2025 по 30.09.2026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