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21-С-0274-0617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"СМИ"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"Строймонтажизоляция"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2127311829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1022100970627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20.09.2000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300 (02.06.2017)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Моргунов Андрей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28-14-15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smi-kovka.ru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Гагарина Ю.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30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7791R/906/00048/26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17.05.2026 по 16.05.2027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