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"ВолгаРемСтрой"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"ВолгаРемСтрой"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2130147294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1142130016500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300 (02.06.2017)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445 (14.08.2019)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Солнцев Евгений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38-27-78, 30-80-30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2009022-0707916/18 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17.07.2018 по 16.07.2019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