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22.05.2025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№2171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28.11.2024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№2090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№1344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21.01.2021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№1284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26.11.2020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№1255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6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24.09.2020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№1211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№1162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21.05.2020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№1126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27.02.2020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№1072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