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24.04.2025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№2156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08.11.2024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№2084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16.05.2024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№2034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04.04.2024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№2021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24.03.2022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№1709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