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26.08.2021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№1492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25.06.2021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№1419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15.04.2021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№1358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