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25.05.2021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№1391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13.05.2021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№1386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