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17.09.2020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№1199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20.08.2020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№1182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18.06.2020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№1146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