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17.09.2020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№1198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16.07.2020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№1159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