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20.12.2018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№689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08.11.2018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№654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