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05.07.2018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№554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26.04.2018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№479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